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B8B1" w14:textId="0199277D" w:rsidR="00CF295E" w:rsidRDefault="00000000">
      <w:pPr>
        <w:pStyle w:val="Heading1"/>
      </w:pPr>
      <w:r>
        <w:t>MEHRSHAD BASTANI</w:t>
      </w:r>
    </w:p>
    <w:p w14:paraId="3E902E06" w14:textId="0B03C5A6" w:rsidR="00CF295E" w:rsidRDefault="00000000">
      <w:r>
        <w:t>+1-647-886-0363 • mehrshad.bastani@gmail.com</w:t>
      </w:r>
    </w:p>
    <w:p w14:paraId="3C428036" w14:textId="77777777" w:rsidR="00CF295E" w:rsidRDefault="00000000">
      <w:pPr>
        <w:pStyle w:val="Heading2"/>
      </w:pPr>
      <w:r>
        <w:t>Professional Summary</w:t>
      </w:r>
    </w:p>
    <w:p w14:paraId="5E3D5DE6" w14:textId="77777777" w:rsidR="00CF295E" w:rsidRDefault="00000000">
      <w:r>
        <w:t>Food Safety &amp; Quality Assurance professional with 15+ years of progressive experience in HACCP, GMP, BRC, SQF, PrimusGFS, CanadaGAP, and regulatory compliance under CFIA, Health Canada, and USDA. Strong track record in internal/external auditing, risk assessment, traceability, sanitation programs, CAPA, and development of food safety systems in both fresh and processed food environments. Recognized for precision, excellent documentation, analytical strength, and proactive leadership in fast-paced production environments.</w:t>
      </w:r>
    </w:p>
    <w:p w14:paraId="734828ED" w14:textId="77777777" w:rsidR="00CF295E" w:rsidRDefault="00000000">
      <w:pPr>
        <w:pStyle w:val="Heading2"/>
      </w:pPr>
      <w:r>
        <w:t>Core Competencies</w:t>
      </w:r>
    </w:p>
    <w:p w14:paraId="32570D46" w14:textId="77777777" w:rsidR="00CF295E" w:rsidRDefault="00000000">
      <w:pPr>
        <w:pStyle w:val="ListBullet"/>
      </w:pPr>
      <w:r>
        <w:t>- HACCP Development &amp; Verification</w:t>
      </w:r>
    </w:p>
    <w:p w14:paraId="50A515F6" w14:textId="77777777" w:rsidR="00CF295E" w:rsidRDefault="00000000">
      <w:pPr>
        <w:pStyle w:val="ListBullet"/>
      </w:pPr>
      <w:r>
        <w:t>- GMP Compliance • BRC • SQF • PrimusGFS • CanadaGAP</w:t>
      </w:r>
    </w:p>
    <w:p w14:paraId="68486EE8" w14:textId="77777777" w:rsidR="00CF295E" w:rsidRDefault="00000000">
      <w:pPr>
        <w:pStyle w:val="ListBullet"/>
      </w:pPr>
      <w:r>
        <w:t>- Internal &amp; External Audits</w:t>
      </w:r>
    </w:p>
    <w:p w14:paraId="3DD3B3BE" w14:textId="77777777" w:rsidR="00CF295E" w:rsidRDefault="00000000">
      <w:pPr>
        <w:pStyle w:val="ListBullet"/>
      </w:pPr>
      <w:r>
        <w:t>- SOP/SSOP Writing &amp; Review</w:t>
      </w:r>
    </w:p>
    <w:p w14:paraId="7DA3445B" w14:textId="77777777" w:rsidR="00CF295E" w:rsidRDefault="00000000">
      <w:pPr>
        <w:pStyle w:val="ListBullet"/>
      </w:pPr>
      <w:r>
        <w:t>- Risk Assessment • CAPA • Mock Recalls</w:t>
      </w:r>
    </w:p>
    <w:p w14:paraId="7B824A12" w14:textId="77777777" w:rsidR="00CF295E" w:rsidRDefault="00000000">
      <w:pPr>
        <w:pStyle w:val="ListBullet"/>
      </w:pPr>
      <w:r>
        <w:t>- Traceability &amp; Lot Coding</w:t>
      </w:r>
    </w:p>
    <w:p w14:paraId="50608DD9" w14:textId="77777777" w:rsidR="00CF295E" w:rsidRDefault="00000000">
      <w:pPr>
        <w:pStyle w:val="ListBullet"/>
      </w:pPr>
      <w:r>
        <w:t>- CFIA &amp; USDA Regulatory Compliance</w:t>
      </w:r>
    </w:p>
    <w:p w14:paraId="232E9AAC" w14:textId="77777777" w:rsidR="00CF295E" w:rsidRDefault="00000000">
      <w:pPr>
        <w:pStyle w:val="ListBullet"/>
      </w:pPr>
      <w:r>
        <w:t>- Microbiological &amp; Analytical Sampling</w:t>
      </w:r>
    </w:p>
    <w:p w14:paraId="4DF06DFC" w14:textId="77777777" w:rsidR="00CF295E" w:rsidRDefault="00000000">
      <w:pPr>
        <w:pStyle w:val="ListBullet"/>
      </w:pPr>
      <w:r>
        <w:t>- Root-Cause Analysis</w:t>
      </w:r>
    </w:p>
    <w:p w14:paraId="1BB82A8D" w14:textId="77777777" w:rsidR="00CF295E" w:rsidRDefault="00000000">
      <w:pPr>
        <w:pStyle w:val="ListBullet"/>
      </w:pPr>
      <w:r>
        <w:t>- Employee Training (GMPs, HACCP, Food Safety)</w:t>
      </w:r>
    </w:p>
    <w:p w14:paraId="03451A13" w14:textId="77777777" w:rsidR="00CF295E" w:rsidRDefault="00000000">
      <w:pPr>
        <w:pStyle w:val="ListBullet"/>
      </w:pPr>
      <w:r>
        <w:t>- Data Analysis &amp; Documentation Control</w:t>
      </w:r>
    </w:p>
    <w:p w14:paraId="0D05FCE2" w14:textId="77777777" w:rsidR="00CF295E" w:rsidRDefault="00000000">
      <w:pPr>
        <w:pStyle w:val="Heading2"/>
      </w:pPr>
      <w:r>
        <w:t>Professional Experience</w:t>
      </w:r>
    </w:p>
    <w:p w14:paraId="39C32380" w14:textId="77777777" w:rsidR="00CF295E" w:rsidRDefault="00000000">
      <w:pPr>
        <w:pStyle w:val="Heading3"/>
      </w:pPr>
      <w:r>
        <w:t>FSQA Coordinator</w:t>
      </w:r>
    </w:p>
    <w:p w14:paraId="0E35B538" w14:textId="77777777" w:rsidR="00CF295E" w:rsidRDefault="00000000">
      <w:pPr>
        <w:pStyle w:val="IntenseQuote"/>
      </w:pPr>
      <w:r>
        <w:t>Bayshore Vegetable Shippers – Milton, ON | Jan 2025 – Jan 2026</w:t>
      </w:r>
    </w:p>
    <w:p w14:paraId="3D75D3BA" w14:textId="77777777" w:rsidR="00CF295E" w:rsidRDefault="00000000">
      <w:pPr>
        <w:pStyle w:val="ListBullet"/>
      </w:pPr>
      <w:r>
        <w:t>Administered and maintained the PrimusGFS food safety management system.</w:t>
      </w:r>
    </w:p>
    <w:p w14:paraId="6C484AC1" w14:textId="77777777" w:rsidR="00CF295E" w:rsidRDefault="00000000">
      <w:pPr>
        <w:pStyle w:val="ListBullet"/>
      </w:pPr>
      <w:r>
        <w:t>Developed a CanadaGAP program from scratch, including SOPs and HACCP plan.</w:t>
      </w:r>
    </w:p>
    <w:p w14:paraId="2C68B331" w14:textId="77777777" w:rsidR="00CF295E" w:rsidRDefault="00000000">
      <w:pPr>
        <w:pStyle w:val="ListBullet"/>
      </w:pPr>
      <w:r>
        <w:t>Conducted internal audits, risk assessments, mock recalls, and inspections.</w:t>
      </w:r>
    </w:p>
    <w:p w14:paraId="47AF39FD" w14:textId="77777777" w:rsidR="00CF295E" w:rsidRDefault="00000000">
      <w:pPr>
        <w:pStyle w:val="ListBullet"/>
      </w:pPr>
      <w:r>
        <w:t>Managed traceability, lot codes, and labelling compliance.</w:t>
      </w:r>
    </w:p>
    <w:p w14:paraId="28507AED" w14:textId="77777777" w:rsidR="00CF295E" w:rsidRDefault="00000000">
      <w:pPr>
        <w:pStyle w:val="ListBullet"/>
      </w:pPr>
      <w:r>
        <w:t>Trained employees on GMPs, HACCP, and food safety procedures.</w:t>
      </w:r>
    </w:p>
    <w:p w14:paraId="32888BAC" w14:textId="77777777" w:rsidR="00CF295E" w:rsidRDefault="00000000">
      <w:pPr>
        <w:pStyle w:val="ListBullet"/>
      </w:pPr>
      <w:r>
        <w:t>Led preparation for PrimusGFS, CanadaGAP, and customer audits.</w:t>
      </w:r>
    </w:p>
    <w:p w14:paraId="3B631A74" w14:textId="77777777" w:rsidR="00CF295E" w:rsidRDefault="00000000">
      <w:pPr>
        <w:pStyle w:val="ListBullet"/>
      </w:pPr>
      <w:r>
        <w:t>Investigated deviations, complaints, and implemented CAPAs.</w:t>
      </w:r>
    </w:p>
    <w:p w14:paraId="0B7CD0B4" w14:textId="77777777" w:rsidR="00680C80" w:rsidRDefault="00680C80">
      <w:pPr>
        <w:pStyle w:val="Heading3"/>
      </w:pPr>
    </w:p>
    <w:p w14:paraId="63FAAD3A" w14:textId="6B8C96A9" w:rsidR="00CF295E" w:rsidRDefault="00000000">
      <w:pPr>
        <w:pStyle w:val="Heading3"/>
      </w:pPr>
      <w:r>
        <w:t>FSQA Inspector</w:t>
      </w:r>
    </w:p>
    <w:p w14:paraId="22D48927" w14:textId="77777777" w:rsidR="00CF295E" w:rsidRDefault="00000000">
      <w:pPr>
        <w:pStyle w:val="IntenseQuote"/>
      </w:pPr>
      <w:r>
        <w:t>Maple Leaf Foods – Hamilton, ON | Dec 2023 – Jan 2025</w:t>
      </w:r>
    </w:p>
    <w:p w14:paraId="4E9E530A" w14:textId="77777777" w:rsidR="00CF295E" w:rsidRDefault="00000000">
      <w:pPr>
        <w:pStyle w:val="ListBullet"/>
      </w:pPr>
      <w:r>
        <w:t>Performed daily QA and food safety decision-making.</w:t>
      </w:r>
    </w:p>
    <w:p w14:paraId="2AE4977A" w14:textId="77777777" w:rsidR="00CF295E" w:rsidRDefault="00000000">
      <w:pPr>
        <w:pStyle w:val="ListBullet"/>
      </w:pPr>
      <w:r>
        <w:t>Completed HACCP monitoring, verification, and audits.</w:t>
      </w:r>
    </w:p>
    <w:p w14:paraId="1E93EBEE" w14:textId="77777777" w:rsidR="00CF295E" w:rsidRDefault="00000000">
      <w:pPr>
        <w:pStyle w:val="ListBullet"/>
      </w:pPr>
      <w:r>
        <w:t>Executed product holds and disposition investigations.</w:t>
      </w:r>
    </w:p>
    <w:p w14:paraId="2BCEBD50" w14:textId="77777777" w:rsidR="00CF295E" w:rsidRDefault="00000000">
      <w:pPr>
        <w:pStyle w:val="ListBullet"/>
      </w:pPr>
      <w:r>
        <w:t>Assisted CFIA with CVS documentation.</w:t>
      </w:r>
    </w:p>
    <w:p w14:paraId="35417437" w14:textId="77777777" w:rsidR="00CF295E" w:rsidRDefault="00000000">
      <w:pPr>
        <w:pStyle w:val="ListBullet"/>
      </w:pPr>
      <w:r>
        <w:t>Participated in internal/external audits.</w:t>
      </w:r>
    </w:p>
    <w:p w14:paraId="2B1426C4" w14:textId="77777777" w:rsidR="00CF295E" w:rsidRDefault="00000000">
      <w:pPr>
        <w:pStyle w:val="ListBullet"/>
      </w:pPr>
      <w:r>
        <w:t>Completed SAP-based traceability exercises.</w:t>
      </w:r>
    </w:p>
    <w:p w14:paraId="3F1FFD4D" w14:textId="77777777" w:rsidR="00CF295E" w:rsidRDefault="00000000">
      <w:pPr>
        <w:pStyle w:val="ListBullet"/>
      </w:pPr>
      <w:r>
        <w:t>Delivered food safety training across departments.</w:t>
      </w:r>
    </w:p>
    <w:p w14:paraId="4945537B" w14:textId="77777777" w:rsidR="00CF295E" w:rsidRDefault="00000000">
      <w:pPr>
        <w:pStyle w:val="Heading3"/>
      </w:pPr>
      <w:r>
        <w:t>Senior Quality Assurance Technician</w:t>
      </w:r>
    </w:p>
    <w:p w14:paraId="03A06DBA" w14:textId="77777777" w:rsidR="00CF295E" w:rsidRDefault="00000000">
      <w:pPr>
        <w:pStyle w:val="IntenseQuote"/>
      </w:pPr>
      <w:r>
        <w:t>Freshstone Brands Inc. – Kitchener, ON | Jul 2021 – Sep 2023</w:t>
      </w:r>
    </w:p>
    <w:p w14:paraId="3C9E3C75" w14:textId="77777777" w:rsidR="00CF295E" w:rsidRDefault="00000000">
      <w:pPr>
        <w:pStyle w:val="ListBullet"/>
      </w:pPr>
      <w:r>
        <w:t>Monitored CCPs and verified HACCP documentation.</w:t>
      </w:r>
    </w:p>
    <w:p w14:paraId="1D821DB6" w14:textId="77777777" w:rsidR="00CF295E" w:rsidRDefault="00000000">
      <w:pPr>
        <w:pStyle w:val="ListBullet"/>
      </w:pPr>
      <w:r>
        <w:t>Conducted GMP and facility audits.</w:t>
      </w:r>
    </w:p>
    <w:p w14:paraId="23BA945A" w14:textId="77777777" w:rsidR="00CF295E" w:rsidRDefault="00000000">
      <w:pPr>
        <w:pStyle w:val="ListBullet"/>
      </w:pPr>
      <w:r>
        <w:t>Inspected raw materials, in-process, and finished goods.</w:t>
      </w:r>
    </w:p>
    <w:p w14:paraId="47DA143D" w14:textId="77777777" w:rsidR="00CF295E" w:rsidRDefault="00000000">
      <w:pPr>
        <w:pStyle w:val="ListBullet"/>
      </w:pPr>
      <w:r>
        <w:t>Developed sanitation procedures.</w:t>
      </w:r>
    </w:p>
    <w:p w14:paraId="1447564F" w14:textId="77777777" w:rsidR="00CF295E" w:rsidRDefault="00000000">
      <w:pPr>
        <w:pStyle w:val="ListBullet"/>
      </w:pPr>
      <w:r>
        <w:t>Participated in SQF, HACCP, and CFIA audits.</w:t>
      </w:r>
    </w:p>
    <w:p w14:paraId="0FC6C8A1" w14:textId="77777777" w:rsidR="00CF295E" w:rsidRDefault="00000000">
      <w:pPr>
        <w:pStyle w:val="ListBullet"/>
      </w:pPr>
      <w:r>
        <w:t>Performed microbiological sampling.</w:t>
      </w:r>
    </w:p>
    <w:p w14:paraId="580B773E" w14:textId="77777777" w:rsidR="00CF295E" w:rsidRDefault="00000000">
      <w:pPr>
        <w:pStyle w:val="Heading3"/>
      </w:pPr>
      <w:r>
        <w:t>Quality Assurance Technologist</w:t>
      </w:r>
    </w:p>
    <w:p w14:paraId="4AEA6C8D" w14:textId="77777777" w:rsidR="00CF295E" w:rsidRDefault="00000000">
      <w:pPr>
        <w:pStyle w:val="IntenseQuote"/>
      </w:pPr>
      <w:r>
        <w:t>JD Sweid Foods – Waterloo, ON | Jan 2017 – Jul 2021</w:t>
      </w:r>
    </w:p>
    <w:p w14:paraId="1E532DB3" w14:textId="77777777" w:rsidR="00CF295E" w:rsidRDefault="00000000">
      <w:pPr>
        <w:pStyle w:val="ListBullet"/>
      </w:pPr>
      <w:r>
        <w:t>Performed pre-op inspections and equipment readiness.</w:t>
      </w:r>
    </w:p>
    <w:p w14:paraId="780CE2A6" w14:textId="77777777" w:rsidR="00CF295E" w:rsidRDefault="00000000">
      <w:pPr>
        <w:pStyle w:val="ListBullet"/>
      </w:pPr>
      <w:r>
        <w:t>Conducted CCP checks, allergen controls, and pre-shipment reviews.</w:t>
      </w:r>
    </w:p>
    <w:p w14:paraId="215FE41B" w14:textId="77777777" w:rsidR="00CF295E" w:rsidRDefault="00000000">
      <w:pPr>
        <w:pStyle w:val="ListBullet"/>
      </w:pPr>
      <w:r>
        <w:t>Supported process control verification.</w:t>
      </w:r>
    </w:p>
    <w:p w14:paraId="76BEA590" w14:textId="77777777" w:rsidR="00CF295E" w:rsidRDefault="00000000">
      <w:pPr>
        <w:pStyle w:val="ListBullet"/>
      </w:pPr>
      <w:r>
        <w:t>Evaluated held product and recommended disposition.</w:t>
      </w:r>
    </w:p>
    <w:p w14:paraId="0AE289A4" w14:textId="77777777" w:rsidR="00CF295E" w:rsidRDefault="00000000">
      <w:pPr>
        <w:pStyle w:val="ListBullet"/>
      </w:pPr>
      <w:r>
        <w:t>Coordinated with CFIA and auditors.</w:t>
      </w:r>
    </w:p>
    <w:p w14:paraId="2FC703AA" w14:textId="77777777" w:rsidR="00CF295E" w:rsidRDefault="00000000">
      <w:pPr>
        <w:pStyle w:val="ListBullet"/>
      </w:pPr>
      <w:r>
        <w:t>Supervised production-related QA tasks.</w:t>
      </w:r>
    </w:p>
    <w:p w14:paraId="00E4553F" w14:textId="77777777" w:rsidR="00CF295E" w:rsidRDefault="00000000">
      <w:pPr>
        <w:pStyle w:val="Heading3"/>
      </w:pPr>
      <w:r>
        <w:t>Quality Control Manager</w:t>
      </w:r>
    </w:p>
    <w:p w14:paraId="52A7061C" w14:textId="77777777" w:rsidR="00CF295E" w:rsidRDefault="00000000">
      <w:pPr>
        <w:pStyle w:val="IntenseQuote"/>
      </w:pPr>
      <w:r>
        <w:t>Food Analysis Quality &amp; Control Centre – Tehran, Iran | Jan 2006 – Dec 2008</w:t>
      </w:r>
    </w:p>
    <w:p w14:paraId="6CA2512A" w14:textId="77777777" w:rsidR="00CF295E" w:rsidRDefault="00000000">
      <w:pPr>
        <w:pStyle w:val="ListBullet"/>
      </w:pPr>
      <w:r>
        <w:t>Ensured compliance with national/international quality standards.</w:t>
      </w:r>
    </w:p>
    <w:p w14:paraId="2A109A44" w14:textId="77777777" w:rsidR="00CF295E" w:rsidRDefault="00000000">
      <w:pPr>
        <w:pStyle w:val="ListBullet"/>
      </w:pPr>
      <w:r>
        <w:t>Performed supplier audits and ISO training.</w:t>
      </w:r>
    </w:p>
    <w:p w14:paraId="59FAECA8" w14:textId="77777777" w:rsidR="00CF295E" w:rsidRDefault="00000000">
      <w:pPr>
        <w:pStyle w:val="ListBullet"/>
      </w:pPr>
      <w:r>
        <w:t>Reviewed SOPs, test methods, batch records.</w:t>
      </w:r>
    </w:p>
    <w:p w14:paraId="0A55CD97" w14:textId="77777777" w:rsidR="00CF295E" w:rsidRDefault="00000000">
      <w:pPr>
        <w:pStyle w:val="ListBullet"/>
      </w:pPr>
      <w:r>
        <w:lastRenderedPageBreak/>
        <w:t>Conducted chemical food analysis.</w:t>
      </w:r>
    </w:p>
    <w:p w14:paraId="18BCC431" w14:textId="77777777" w:rsidR="00CF295E" w:rsidRDefault="00000000">
      <w:pPr>
        <w:pStyle w:val="ListBullet"/>
      </w:pPr>
      <w:r>
        <w:t>Led QA staff and corrective action processes.</w:t>
      </w:r>
    </w:p>
    <w:p w14:paraId="1CBF5755" w14:textId="77777777" w:rsidR="00CF295E" w:rsidRDefault="00000000">
      <w:pPr>
        <w:pStyle w:val="Heading2"/>
      </w:pPr>
      <w:r>
        <w:t>Volunteer Experience</w:t>
      </w:r>
    </w:p>
    <w:p w14:paraId="73860EF3" w14:textId="77777777" w:rsidR="00CF295E" w:rsidRDefault="00000000">
      <w:pPr>
        <w:pStyle w:val="Heading3"/>
      </w:pPr>
      <w:r>
        <w:t>Foster Pet Caregiver</w:t>
      </w:r>
    </w:p>
    <w:p w14:paraId="78F86D85" w14:textId="77777777" w:rsidR="00CF295E" w:rsidRDefault="00000000">
      <w:r>
        <w:t>Arthur Animal Rescue – Arthur, ON | 2021 – Present</w:t>
      </w:r>
    </w:p>
    <w:p w14:paraId="6D8E8139" w14:textId="3858785C" w:rsidR="00CF295E" w:rsidRDefault="00000000">
      <w:r>
        <w:t xml:space="preserve">• Provide daily care, medication, training, and </w:t>
      </w:r>
      <w:r w:rsidR="00AC19CB">
        <w:t>behavioral</w:t>
      </w:r>
      <w:r>
        <w:t xml:space="preserve"> assessment for foster animals.</w:t>
      </w:r>
    </w:p>
    <w:p w14:paraId="0F0055EE" w14:textId="77777777" w:rsidR="00CF295E" w:rsidRDefault="00000000">
      <w:r>
        <w:t>• Prepare adoption profiles and coordinate veterinary visits.</w:t>
      </w:r>
    </w:p>
    <w:p w14:paraId="1AED466F" w14:textId="77777777" w:rsidR="00CF295E" w:rsidRDefault="00000000">
      <w:pPr>
        <w:pStyle w:val="Heading2"/>
      </w:pPr>
      <w:r>
        <w:t>Education &amp; Certifications</w:t>
      </w:r>
    </w:p>
    <w:p w14:paraId="1BB3C1EE" w14:textId="55D43B5C" w:rsidR="00CF295E" w:rsidRDefault="00000000">
      <w:r>
        <w:t>• PCQI – Preventive Controls Qualified Individual (Licensed</w:t>
      </w:r>
      <w:r w:rsidR="00E70209">
        <w:t>), –</w:t>
      </w:r>
      <w:r>
        <w:t xml:space="preserve"> NSF</w:t>
      </w:r>
    </w:p>
    <w:p w14:paraId="5A238460" w14:textId="31BB3667" w:rsidR="00CF295E" w:rsidRDefault="00000000">
      <w:r>
        <w:t xml:space="preserve">• USDA Produce Grading </w:t>
      </w:r>
      <w:r w:rsidR="00E70209">
        <w:t>Certification, –</w:t>
      </w:r>
      <w:r>
        <w:t xml:space="preserve"> NSF</w:t>
      </w:r>
    </w:p>
    <w:p w14:paraId="1F9A4A91" w14:textId="59DCEF93" w:rsidR="00CF295E" w:rsidRDefault="00000000">
      <w:r>
        <w:t xml:space="preserve">• Level One Inspector </w:t>
      </w:r>
      <w:r w:rsidR="00E70209">
        <w:t>Training, –</w:t>
      </w:r>
      <w:r>
        <w:t xml:space="preserve"> NSF</w:t>
      </w:r>
    </w:p>
    <w:p w14:paraId="7D2B6188" w14:textId="77777777" w:rsidR="00CF295E" w:rsidRDefault="00000000">
      <w:r>
        <w:t>• Food Safety &amp; Quality Control Diploma, 2016 – AAPS</w:t>
      </w:r>
    </w:p>
    <w:p w14:paraId="2E91D6F7" w14:textId="695E7055" w:rsidR="007077B1" w:rsidRDefault="00000000" w:rsidP="007077B1">
      <w:r>
        <w:t>• BRCGS Certification, AAPS</w:t>
      </w:r>
    </w:p>
    <w:p w14:paraId="65E9FC9E" w14:textId="559EFDF9" w:rsidR="007077B1" w:rsidRDefault="007077B1" w:rsidP="007077B1">
      <w:pPr>
        <w:pStyle w:val="ListParagraph"/>
        <w:numPr>
          <w:ilvl w:val="0"/>
          <w:numId w:val="11"/>
        </w:numPr>
        <w:ind w:left="142" w:hanging="142"/>
      </w:pPr>
      <w:r>
        <w:t xml:space="preserve">Cannabis Safety &amp; Quality </w:t>
      </w:r>
      <w:r w:rsidR="00E70209">
        <w:t>Certification, AAPS</w:t>
      </w:r>
    </w:p>
    <w:p w14:paraId="16EC3D48" w14:textId="2CDB0513" w:rsidR="00CF295E" w:rsidRDefault="00000000">
      <w:r>
        <w:t>• HACCP Module Certification, AAPS</w:t>
      </w:r>
    </w:p>
    <w:p w14:paraId="2FA3512C" w14:textId="276DCCEB" w:rsidR="00E70209" w:rsidRDefault="00000000" w:rsidP="00E70209">
      <w:r>
        <w:t xml:space="preserve">• BSc in Food </w:t>
      </w:r>
      <w:r w:rsidR="00E70209">
        <w:t>Science, Azad</w:t>
      </w:r>
      <w:r>
        <w:t xml:space="preserve"> University</w:t>
      </w:r>
    </w:p>
    <w:p w14:paraId="534A6BAC" w14:textId="2443E810" w:rsidR="00E70209" w:rsidRDefault="00E70209" w:rsidP="00E70209">
      <w:pPr>
        <w:pStyle w:val="ListParagraph"/>
        <w:numPr>
          <w:ilvl w:val="0"/>
          <w:numId w:val="11"/>
        </w:numPr>
        <w:ind w:left="284"/>
      </w:pPr>
      <w:r w:rsidRPr="00E70209">
        <w:t>Doctor Veterinary Medicine (DVM)</w:t>
      </w:r>
      <w:r>
        <w:t>, Tehran University</w:t>
      </w:r>
    </w:p>
    <w:p w14:paraId="5CA070ED" w14:textId="77777777" w:rsidR="00CF295E" w:rsidRDefault="00000000">
      <w:pPr>
        <w:pStyle w:val="Heading2"/>
      </w:pPr>
      <w:r>
        <w:t>Technical Skills</w:t>
      </w:r>
    </w:p>
    <w:p w14:paraId="12190FE3" w14:textId="77777777" w:rsidR="00CF295E" w:rsidRDefault="00000000">
      <w:r>
        <w:t>• SAP • JustFood • QMS • SMW • FAMOUS • SAVANNA</w:t>
      </w:r>
    </w:p>
    <w:p w14:paraId="66833E7F" w14:textId="77777777" w:rsidR="00CF295E" w:rsidRDefault="00000000">
      <w:r>
        <w:t>• Microsoft Office (Excel, Word, PowerPoint, Outlook, Teams)</w:t>
      </w:r>
    </w:p>
    <w:p w14:paraId="54016F78" w14:textId="77777777" w:rsidR="00CF295E" w:rsidRDefault="00000000">
      <w:r>
        <w:t>• Windows OS • Internet research</w:t>
      </w:r>
    </w:p>
    <w:sectPr w:rsidR="00CF295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525F7A"/>
    <w:multiLevelType w:val="hybridMultilevel"/>
    <w:tmpl w:val="341E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C7E73"/>
    <w:multiLevelType w:val="hybridMultilevel"/>
    <w:tmpl w:val="B99C4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8305D"/>
    <w:multiLevelType w:val="hybridMultilevel"/>
    <w:tmpl w:val="2F06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482161">
    <w:abstractNumId w:val="8"/>
  </w:num>
  <w:num w:numId="2" w16cid:durableId="1772816333">
    <w:abstractNumId w:val="6"/>
  </w:num>
  <w:num w:numId="3" w16cid:durableId="96147982">
    <w:abstractNumId w:val="5"/>
  </w:num>
  <w:num w:numId="4" w16cid:durableId="259916164">
    <w:abstractNumId w:val="4"/>
  </w:num>
  <w:num w:numId="5" w16cid:durableId="157694837">
    <w:abstractNumId w:val="7"/>
  </w:num>
  <w:num w:numId="6" w16cid:durableId="156968450">
    <w:abstractNumId w:val="3"/>
  </w:num>
  <w:num w:numId="7" w16cid:durableId="104468028">
    <w:abstractNumId w:val="2"/>
  </w:num>
  <w:num w:numId="8" w16cid:durableId="367874409">
    <w:abstractNumId w:val="1"/>
  </w:num>
  <w:num w:numId="9" w16cid:durableId="466968242">
    <w:abstractNumId w:val="0"/>
  </w:num>
  <w:num w:numId="10" w16cid:durableId="281150200">
    <w:abstractNumId w:val="9"/>
  </w:num>
  <w:num w:numId="11" w16cid:durableId="552690613">
    <w:abstractNumId w:val="11"/>
  </w:num>
  <w:num w:numId="12" w16cid:durableId="1709528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4801"/>
    <w:rsid w:val="001F51F7"/>
    <w:rsid w:val="0029639D"/>
    <w:rsid w:val="00326F90"/>
    <w:rsid w:val="00680C80"/>
    <w:rsid w:val="006E0BA5"/>
    <w:rsid w:val="007077B1"/>
    <w:rsid w:val="00993115"/>
    <w:rsid w:val="00AA1D8D"/>
    <w:rsid w:val="00AC19CB"/>
    <w:rsid w:val="00B47730"/>
    <w:rsid w:val="00CB0664"/>
    <w:rsid w:val="00CF295E"/>
    <w:rsid w:val="00DA2D43"/>
    <w:rsid w:val="00E702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3673A"/>
  <w14:defaultImageDpi w14:val="300"/>
  <w15:docId w15:val="{96877D4A-802C-41F1-929D-49A7F2C3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Pantea Barati</cp:lastModifiedBy>
  <cp:revision>6</cp:revision>
  <dcterms:created xsi:type="dcterms:W3CDTF">2013-12-23T23:15:00Z</dcterms:created>
  <dcterms:modified xsi:type="dcterms:W3CDTF">2026-05-04T15:27:00Z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9e20404f-0241-4820-8e88-06cffd787036</vt:lpwstr>
  </property>
</Properties>
</file>